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A174" w14:textId="27BEB76C" w:rsidR="00D053F5" w:rsidRPr="00180763" w:rsidRDefault="002F4D5B" w:rsidP="00180763">
      <w:pPr>
        <w:pStyle w:val="Heading1"/>
      </w:pPr>
      <w:r w:rsidRPr="00180763">
        <w:t>12-Week Rolling Menu – Lunches &amp; Snacks (Vegetarian &amp; Snack Highlights)</w:t>
      </w:r>
    </w:p>
    <w:p w14:paraId="6918059E" w14:textId="02189FA1" w:rsidR="00DB5A27" w:rsidRPr="00180763" w:rsidRDefault="009D4566" w:rsidP="00DB5A27">
      <w:pPr>
        <w:rPr>
          <w:rFonts w:ascii="Lato" w:hAnsi="Lato"/>
          <w:b/>
          <w:bCs/>
          <w:sz w:val="20"/>
          <w:szCs w:val="20"/>
        </w:rPr>
      </w:pPr>
      <w:r w:rsidRPr="00180763">
        <w:rPr>
          <w:rFonts w:ascii="Lato" w:hAnsi="Lato"/>
          <w:b/>
          <w:bCs/>
          <w:sz w:val="20"/>
          <w:szCs w:val="20"/>
        </w:rPr>
        <w:t>Morning snack is available</w:t>
      </w:r>
      <w:r w:rsidR="00131472" w:rsidRPr="00180763">
        <w:rPr>
          <w:rFonts w:ascii="Lato" w:hAnsi="Lato"/>
          <w:b/>
          <w:bCs/>
          <w:sz w:val="20"/>
          <w:szCs w:val="20"/>
        </w:rPr>
        <w:t xml:space="preserve"> b</w:t>
      </w:r>
      <w:r w:rsidR="005E059F" w:rsidRPr="00180763">
        <w:rPr>
          <w:rFonts w:ascii="Lato" w:hAnsi="Lato"/>
          <w:b/>
          <w:bCs/>
          <w:sz w:val="20"/>
          <w:szCs w:val="20"/>
        </w:rPr>
        <w:t>etween 8am and 9</w:t>
      </w:r>
      <w:r w:rsidR="00A258D0" w:rsidRPr="00180763">
        <w:rPr>
          <w:rFonts w:ascii="Lato" w:hAnsi="Lato"/>
          <w:b/>
          <w:bCs/>
          <w:sz w:val="20"/>
          <w:szCs w:val="20"/>
        </w:rPr>
        <w:t>:30 am and</w:t>
      </w:r>
      <w:r w:rsidRPr="00180763">
        <w:rPr>
          <w:rFonts w:ascii="Lato" w:hAnsi="Lato"/>
          <w:b/>
          <w:bCs/>
          <w:sz w:val="20"/>
          <w:szCs w:val="20"/>
        </w:rPr>
        <w:t xml:space="preserve"> is a variety of </w:t>
      </w:r>
      <w:r w:rsidR="00131472" w:rsidRPr="00180763">
        <w:rPr>
          <w:rFonts w:ascii="Lato" w:hAnsi="Lato"/>
          <w:b/>
          <w:bCs/>
          <w:sz w:val="20"/>
          <w:szCs w:val="20"/>
        </w:rPr>
        <w:t xml:space="preserve">cereal, porridge, toast, scrambled eggs </w:t>
      </w:r>
      <w:r w:rsidR="005E059F" w:rsidRPr="00180763">
        <w:rPr>
          <w:rFonts w:ascii="Lato" w:hAnsi="Lato"/>
          <w:b/>
          <w:bCs/>
          <w:sz w:val="20"/>
          <w:szCs w:val="20"/>
        </w:rPr>
        <w:t>and fruit</w:t>
      </w:r>
      <w:r w:rsidR="00A258D0" w:rsidRPr="00180763">
        <w:rPr>
          <w:rFonts w:ascii="Lato" w:hAnsi="Lato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2140"/>
        <w:gridCol w:w="2140"/>
        <w:gridCol w:w="2140"/>
        <w:gridCol w:w="2140"/>
        <w:gridCol w:w="2140"/>
      </w:tblGrid>
      <w:tr w:rsidR="00D053F5" w:rsidRPr="00180763" w14:paraId="45B1B633" w14:textId="77777777">
        <w:tc>
          <w:tcPr>
            <w:tcW w:w="2880" w:type="dxa"/>
          </w:tcPr>
          <w:p w14:paraId="2E66BAB4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</w:t>
            </w:r>
          </w:p>
        </w:tc>
        <w:tc>
          <w:tcPr>
            <w:tcW w:w="2880" w:type="dxa"/>
          </w:tcPr>
          <w:p w14:paraId="361563E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Monday</w:t>
            </w:r>
          </w:p>
        </w:tc>
        <w:tc>
          <w:tcPr>
            <w:tcW w:w="2880" w:type="dxa"/>
          </w:tcPr>
          <w:p w14:paraId="6DA59C6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Tuesday</w:t>
            </w:r>
          </w:p>
        </w:tc>
        <w:tc>
          <w:tcPr>
            <w:tcW w:w="2880" w:type="dxa"/>
          </w:tcPr>
          <w:p w14:paraId="056F252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13F1AA2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391A6C1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Friday</w:t>
            </w:r>
          </w:p>
        </w:tc>
      </w:tr>
      <w:tr w:rsidR="00D053F5" w:rsidRPr="00180763" w14:paraId="108B41E0" w14:textId="77777777">
        <w:tc>
          <w:tcPr>
            <w:tcW w:w="2880" w:type="dxa"/>
          </w:tcPr>
          <w:p w14:paraId="4DA7A86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1</w:t>
            </w:r>
          </w:p>
        </w:tc>
        <w:tc>
          <w:tcPr>
            <w:tcW w:w="2880" w:type="dxa"/>
          </w:tcPr>
          <w:p w14:paraId="674A511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</w:t>
            </w:r>
          </w:p>
          <w:p w14:paraId="29152A15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goujons with seasonal veg &amp; baby potatoes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goujons</w:t>
            </w:r>
          </w:p>
          <w:p w14:paraId="07FD55BE" w14:textId="16458C7C" w:rsidR="00730A22" w:rsidRPr="00180763" w:rsidRDefault="00730A22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BFC3BD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Breadsticks with cheese &amp; cucumber</w:t>
            </w:r>
          </w:p>
        </w:tc>
        <w:tc>
          <w:tcPr>
            <w:tcW w:w="2880" w:type="dxa"/>
          </w:tcPr>
          <w:p w14:paraId="7D20864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2</w:t>
            </w:r>
          </w:p>
          <w:p w14:paraId="63CCC3BC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White fish pie with broccoli &amp; carrots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pie</w:t>
            </w:r>
          </w:p>
          <w:p w14:paraId="4D09F16B" w14:textId="5A769CC0" w:rsidR="00105C97" w:rsidRPr="00180763" w:rsidRDefault="00105C97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Greek yoghurt with fruit puree</w:t>
            </w:r>
          </w:p>
          <w:p w14:paraId="417DF11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Sandwich selection with fruit</w:t>
            </w:r>
          </w:p>
        </w:tc>
        <w:tc>
          <w:tcPr>
            <w:tcW w:w="2880" w:type="dxa"/>
          </w:tcPr>
          <w:p w14:paraId="6F310B4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3</w:t>
            </w:r>
          </w:p>
          <w:p w14:paraId="478A3B38" w14:textId="115D4384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Vegetable &amp; bean </w:t>
            </w:r>
            <w:r w:rsidR="003C6FF1" w:rsidRPr="00180763">
              <w:rPr>
                <w:rFonts w:ascii="Lato" w:hAnsi="Lato"/>
                <w:sz w:val="20"/>
                <w:szCs w:val="20"/>
              </w:rPr>
              <w:t>chili</w:t>
            </w:r>
            <w:r w:rsidRPr="00180763">
              <w:rPr>
                <w:rFonts w:ascii="Lato" w:hAnsi="Lato"/>
                <w:sz w:val="20"/>
                <w:szCs w:val="20"/>
              </w:rPr>
              <w:t xml:space="preserve"> with rice</w:t>
            </w:r>
          </w:p>
          <w:p w14:paraId="4388E45D" w14:textId="43BD2C19" w:rsidR="003C6FF1" w:rsidRPr="00180763" w:rsidRDefault="003C6FF1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Carrot cake </w:t>
            </w:r>
          </w:p>
          <w:p w14:paraId="63C29372" w14:textId="77777777" w:rsidR="003C6FF1" w:rsidRPr="00180763" w:rsidRDefault="003C6FF1">
            <w:pPr>
              <w:rPr>
                <w:rFonts w:ascii="Lato" w:hAnsi="Lato"/>
                <w:sz w:val="20"/>
                <w:szCs w:val="20"/>
              </w:rPr>
            </w:pPr>
          </w:p>
          <w:p w14:paraId="1D0EB594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Oatcakes with cream cheese &amp; fruit</w:t>
            </w:r>
          </w:p>
        </w:tc>
        <w:tc>
          <w:tcPr>
            <w:tcW w:w="2880" w:type="dxa"/>
          </w:tcPr>
          <w:p w14:paraId="5C158D8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4</w:t>
            </w:r>
          </w:p>
          <w:p w14:paraId="41E36C3A" w14:textId="00200F7F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Beef bolognese with pasta &amp; sweetcorn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 xml:space="preserve">Meat-free </w:t>
            </w:r>
            <w:r w:rsidR="003C6FF1"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Bolognese</w:t>
            </w:r>
          </w:p>
          <w:p w14:paraId="10DF9509" w14:textId="2F00825E" w:rsidR="003C6FF1" w:rsidRPr="00180763" w:rsidRDefault="003961AF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4CBBD46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Pancake &amp; sliced banana</w:t>
            </w:r>
          </w:p>
        </w:tc>
        <w:tc>
          <w:tcPr>
            <w:tcW w:w="2880" w:type="dxa"/>
          </w:tcPr>
          <w:p w14:paraId="3577332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5</w:t>
            </w:r>
          </w:p>
          <w:p w14:paraId="38F18AA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Lentil &amp; bean shepherd’s pie with seasonal veg</w:t>
            </w:r>
          </w:p>
          <w:p w14:paraId="391A9D7B" w14:textId="1E1DBAA2" w:rsidR="003961AF" w:rsidRPr="00180763" w:rsidRDefault="003961AF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2560E05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Ham &amp; cheese wrap / Veg wrap with cucumber</w:t>
            </w:r>
          </w:p>
        </w:tc>
      </w:tr>
      <w:tr w:rsidR="00D053F5" w:rsidRPr="00180763" w14:paraId="5DF93AAE" w14:textId="77777777">
        <w:tc>
          <w:tcPr>
            <w:tcW w:w="2880" w:type="dxa"/>
          </w:tcPr>
          <w:p w14:paraId="496AE0CD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2</w:t>
            </w:r>
          </w:p>
        </w:tc>
        <w:tc>
          <w:tcPr>
            <w:tcW w:w="2880" w:type="dxa"/>
          </w:tcPr>
          <w:p w14:paraId="1F4A089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6</w:t>
            </w:r>
          </w:p>
          <w:p w14:paraId="76379204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curry with vegetable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Quorn curry</w:t>
            </w:r>
          </w:p>
          <w:p w14:paraId="56DC4FAE" w14:textId="3894AB39" w:rsidR="003961AF" w:rsidRPr="00180763" w:rsidRDefault="008E1AD3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4CE9A08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Rice cakes with cheese &amp; cucumber</w:t>
            </w:r>
          </w:p>
        </w:tc>
        <w:tc>
          <w:tcPr>
            <w:tcW w:w="2880" w:type="dxa"/>
          </w:tcPr>
          <w:p w14:paraId="01E6943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7</w:t>
            </w:r>
          </w:p>
          <w:p w14:paraId="05D1EF4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Vegetable quiche with peas &amp; boiled potatoes</w:t>
            </w:r>
          </w:p>
          <w:p w14:paraId="612BB560" w14:textId="196BD84D" w:rsidR="008E1AD3" w:rsidRPr="00180763" w:rsidRDefault="00CC0089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Rice pudding </w:t>
            </w:r>
          </w:p>
          <w:p w14:paraId="61D47D8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Pitta slices with spread &amp; pepper/cucumber</w:t>
            </w:r>
          </w:p>
        </w:tc>
        <w:tc>
          <w:tcPr>
            <w:tcW w:w="2880" w:type="dxa"/>
          </w:tcPr>
          <w:p w14:paraId="04555C5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8</w:t>
            </w:r>
          </w:p>
          <w:p w14:paraId="59C4EED1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Salmon fish fingers with mashed potatoes &amp; broccoli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Fish-less fingers</w:t>
            </w:r>
          </w:p>
          <w:p w14:paraId="4A945220" w14:textId="37886A84" w:rsidR="00CC0089" w:rsidRPr="00180763" w:rsidRDefault="00615C0D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730AA70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Crackers &amp; cheese with apple slices</w:t>
            </w:r>
          </w:p>
        </w:tc>
        <w:tc>
          <w:tcPr>
            <w:tcW w:w="2880" w:type="dxa"/>
          </w:tcPr>
          <w:p w14:paraId="2F18381D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9</w:t>
            </w:r>
          </w:p>
          <w:p w14:paraId="4F2D72B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Soup of the day with sandwich selection</w:t>
            </w:r>
          </w:p>
          <w:p w14:paraId="3182F45D" w14:textId="3071F9D7" w:rsidR="00615C0D" w:rsidRPr="00180763" w:rsidRDefault="00476BE9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1D95FF6B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Pesto pasta with sliced fruit</w:t>
            </w:r>
          </w:p>
        </w:tc>
        <w:tc>
          <w:tcPr>
            <w:tcW w:w="2880" w:type="dxa"/>
          </w:tcPr>
          <w:p w14:paraId="7118EF6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10</w:t>
            </w:r>
          </w:p>
          <w:p w14:paraId="64A50E7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Vegetarian sausage casserole with mashed potatoes</w:t>
            </w:r>
          </w:p>
          <w:p w14:paraId="1DBBA25E" w14:textId="78A4566C" w:rsidR="00476BE9" w:rsidRPr="00180763" w:rsidRDefault="003F6C09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B28F98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Fruit platter with mini bread stacks</w:t>
            </w:r>
          </w:p>
        </w:tc>
      </w:tr>
      <w:tr w:rsidR="00D053F5" w:rsidRPr="00180763" w14:paraId="1F1C45BF" w14:textId="77777777">
        <w:tc>
          <w:tcPr>
            <w:tcW w:w="2880" w:type="dxa"/>
          </w:tcPr>
          <w:p w14:paraId="3D4D1D7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3</w:t>
            </w:r>
          </w:p>
        </w:tc>
        <w:tc>
          <w:tcPr>
            <w:tcW w:w="2880" w:type="dxa"/>
          </w:tcPr>
          <w:p w14:paraId="3EF456B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11</w:t>
            </w:r>
          </w:p>
          <w:p w14:paraId="3EAE912D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Tomato &amp; vegetable pasta</w:t>
            </w:r>
          </w:p>
          <w:p w14:paraId="004592B8" w14:textId="5FD6ED7C" w:rsidR="003F6C09" w:rsidRPr="00180763" w:rsidRDefault="003F6C09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4A045320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Tuna or cheese wraps with cucumber</w:t>
            </w:r>
          </w:p>
        </w:tc>
        <w:tc>
          <w:tcPr>
            <w:tcW w:w="2880" w:type="dxa"/>
          </w:tcPr>
          <w:p w14:paraId="483C3F3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12</w:t>
            </w:r>
          </w:p>
          <w:p w14:paraId="4A525B40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Sweet &amp; sour chicken with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Sweet &amp; sour Quorn</w:t>
            </w:r>
          </w:p>
          <w:p w14:paraId="604AB9C3" w14:textId="06C2C289" w:rsidR="003F6C09" w:rsidRPr="00180763" w:rsidRDefault="007809FE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Pineapple sponge</w:t>
            </w:r>
          </w:p>
          <w:p w14:paraId="5483958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Pepper sticks &amp; breadsticks with garlic mayonnaise</w:t>
            </w:r>
          </w:p>
        </w:tc>
        <w:tc>
          <w:tcPr>
            <w:tcW w:w="2880" w:type="dxa"/>
          </w:tcPr>
          <w:p w14:paraId="7D7866A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</w:t>
            </w:r>
          </w:p>
          <w:p w14:paraId="0F074E0B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goujons with seasonal veg &amp; baby potatoes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goujons</w:t>
            </w:r>
          </w:p>
          <w:p w14:paraId="3DB2852B" w14:textId="7408E76D" w:rsidR="007809FE" w:rsidRPr="00180763" w:rsidRDefault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Fresh fruit </w:t>
            </w:r>
          </w:p>
          <w:p w14:paraId="2649BE2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Breadsticks with cheese &amp; cucumber</w:t>
            </w:r>
          </w:p>
        </w:tc>
        <w:tc>
          <w:tcPr>
            <w:tcW w:w="2880" w:type="dxa"/>
          </w:tcPr>
          <w:p w14:paraId="026BBA74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2</w:t>
            </w:r>
          </w:p>
          <w:p w14:paraId="79DC98C7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White fish pie with broccoli &amp; carrots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pie</w:t>
            </w:r>
          </w:p>
          <w:p w14:paraId="761EC33B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Greek yoghurt with fruit puree</w:t>
            </w:r>
          </w:p>
          <w:p w14:paraId="1EDE03A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Sandwich selection with fruit</w:t>
            </w:r>
          </w:p>
        </w:tc>
        <w:tc>
          <w:tcPr>
            <w:tcW w:w="2880" w:type="dxa"/>
          </w:tcPr>
          <w:p w14:paraId="201941B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3</w:t>
            </w:r>
          </w:p>
          <w:p w14:paraId="03FA8BF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Vegetable &amp; bean </w:t>
            </w:r>
            <w:proofErr w:type="spellStart"/>
            <w:r w:rsidRPr="00180763">
              <w:rPr>
                <w:rFonts w:ascii="Lato" w:hAnsi="Lato"/>
                <w:sz w:val="20"/>
                <w:szCs w:val="20"/>
              </w:rPr>
              <w:t>chilli</w:t>
            </w:r>
            <w:proofErr w:type="spellEnd"/>
            <w:r w:rsidRPr="00180763">
              <w:rPr>
                <w:rFonts w:ascii="Lato" w:hAnsi="Lato"/>
                <w:sz w:val="20"/>
                <w:szCs w:val="20"/>
              </w:rPr>
              <w:t xml:space="preserve"> with rice</w:t>
            </w:r>
          </w:p>
          <w:p w14:paraId="107C75EF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Carrot cake </w:t>
            </w:r>
          </w:p>
          <w:p w14:paraId="5FB3D197" w14:textId="77777777" w:rsidR="007809FE" w:rsidRPr="00180763" w:rsidRDefault="007809FE">
            <w:pPr>
              <w:rPr>
                <w:rFonts w:ascii="Lato" w:hAnsi="Lato"/>
                <w:sz w:val="20"/>
                <w:szCs w:val="20"/>
              </w:rPr>
            </w:pPr>
          </w:p>
          <w:p w14:paraId="3DD7E94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Oatcakes with cream cheese &amp; fruit</w:t>
            </w:r>
          </w:p>
        </w:tc>
      </w:tr>
      <w:tr w:rsidR="00D053F5" w:rsidRPr="00180763" w14:paraId="7E535EF1" w14:textId="77777777">
        <w:tc>
          <w:tcPr>
            <w:tcW w:w="2880" w:type="dxa"/>
          </w:tcPr>
          <w:p w14:paraId="1AAC6FC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4</w:t>
            </w:r>
          </w:p>
        </w:tc>
        <w:tc>
          <w:tcPr>
            <w:tcW w:w="2880" w:type="dxa"/>
          </w:tcPr>
          <w:p w14:paraId="5D87E30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4</w:t>
            </w:r>
          </w:p>
          <w:p w14:paraId="411CA728" w14:textId="76DD9089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lastRenderedPageBreak/>
              <w:t xml:space="preserve">Lunch: Beef bolognese with pasta &amp; sweetcorn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 xml:space="preserve">Meat-free </w:t>
            </w:r>
            <w:r w:rsidR="007809FE"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Bolognese</w:t>
            </w:r>
          </w:p>
          <w:p w14:paraId="2CFEC1DF" w14:textId="77777777" w:rsidR="007809FE" w:rsidRPr="00180763" w:rsidRDefault="007809FE" w:rsidP="007809FE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1B9FE09C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Pancake &amp; sliced banana</w:t>
            </w:r>
          </w:p>
          <w:p w14:paraId="2DF525FC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034584CC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780B16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5</w:t>
            </w:r>
          </w:p>
          <w:p w14:paraId="2F220F50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lastRenderedPageBreak/>
              <w:t>Lunch: Lentil &amp; bean shepherd’s pie with seasonal veg</w:t>
            </w:r>
          </w:p>
          <w:p w14:paraId="01DFFB74" w14:textId="77777777" w:rsidR="00212D81" w:rsidRPr="00180763" w:rsidRDefault="00212D81" w:rsidP="00212D81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48B23C90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Ham &amp; cheese wrap / Veg wrap with cucumber</w:t>
            </w:r>
          </w:p>
        </w:tc>
        <w:tc>
          <w:tcPr>
            <w:tcW w:w="2880" w:type="dxa"/>
          </w:tcPr>
          <w:p w14:paraId="03C37DB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6</w:t>
            </w:r>
          </w:p>
          <w:p w14:paraId="7DBA6117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lastRenderedPageBreak/>
              <w:t xml:space="preserve">Lunch: Chicken curry with vegetable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Quorn curry</w:t>
            </w:r>
          </w:p>
          <w:p w14:paraId="2D5F1D56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1A9B3346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Rice cakes with cheese &amp; cucumber</w:t>
            </w:r>
          </w:p>
          <w:p w14:paraId="6C3AAE8D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22936925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798E85C9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722BB579" w14:textId="2843652F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92F645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7</w:t>
            </w:r>
          </w:p>
          <w:p w14:paraId="7A28D50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lastRenderedPageBreak/>
              <w:t>Lunch: Vegetable quiche with peas &amp; boiled potatoes</w:t>
            </w:r>
          </w:p>
          <w:p w14:paraId="549823B3" w14:textId="77777777" w:rsidR="00F137D8" w:rsidRPr="00180763" w:rsidRDefault="00F137D8" w:rsidP="00F137D8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Rice pudding </w:t>
            </w:r>
          </w:p>
          <w:p w14:paraId="0B82ABE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Pitta slices with spread &amp; pepper/cucumber</w:t>
            </w:r>
          </w:p>
        </w:tc>
        <w:tc>
          <w:tcPr>
            <w:tcW w:w="2880" w:type="dxa"/>
          </w:tcPr>
          <w:p w14:paraId="0CDDE67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8</w:t>
            </w:r>
          </w:p>
          <w:p w14:paraId="37DF3F2B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lastRenderedPageBreak/>
              <w:t xml:space="preserve">Lunch: Salmon fish fingers with mashed potatoes &amp; broccoli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Fish-less fingers</w:t>
            </w:r>
          </w:p>
          <w:p w14:paraId="519C53CC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0A87299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Crackers &amp; cheese with apple slices</w:t>
            </w:r>
          </w:p>
        </w:tc>
      </w:tr>
      <w:tr w:rsidR="00D053F5" w:rsidRPr="00180763" w14:paraId="5341DAE3" w14:textId="77777777">
        <w:tc>
          <w:tcPr>
            <w:tcW w:w="2880" w:type="dxa"/>
          </w:tcPr>
          <w:p w14:paraId="5F6E42A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lastRenderedPageBreak/>
              <w:t>Week 5</w:t>
            </w:r>
          </w:p>
        </w:tc>
        <w:tc>
          <w:tcPr>
            <w:tcW w:w="2880" w:type="dxa"/>
          </w:tcPr>
          <w:p w14:paraId="074C080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9</w:t>
            </w:r>
          </w:p>
          <w:p w14:paraId="0ADDA35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Soup of the day with sandwich selection</w:t>
            </w:r>
          </w:p>
          <w:p w14:paraId="16EA9B73" w14:textId="77777777" w:rsidR="00F2447E" w:rsidRPr="00180763" w:rsidRDefault="00F2447E" w:rsidP="00F2447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73CFA7B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Pesto pasta with sliced fruit</w:t>
            </w:r>
          </w:p>
        </w:tc>
        <w:tc>
          <w:tcPr>
            <w:tcW w:w="2880" w:type="dxa"/>
          </w:tcPr>
          <w:p w14:paraId="5DB233D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10</w:t>
            </w:r>
          </w:p>
          <w:p w14:paraId="187C0944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Vegetarian sausage casserole with mashed potatoes</w:t>
            </w:r>
          </w:p>
          <w:p w14:paraId="5880BF05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25143AA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Fruit platter with mini bread stack</w:t>
            </w:r>
          </w:p>
          <w:p w14:paraId="697C3A1C" w14:textId="0ECEEB73" w:rsidR="002D137B" w:rsidRPr="00180763" w:rsidRDefault="002D137B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C33534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11</w:t>
            </w:r>
          </w:p>
          <w:p w14:paraId="680EC75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Tomato &amp; vegetable pasta</w:t>
            </w:r>
          </w:p>
          <w:p w14:paraId="2C470E9C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07FA66D1" w14:textId="77777777" w:rsidR="007F7B64" w:rsidRPr="00180763" w:rsidRDefault="007F7B64">
            <w:pPr>
              <w:rPr>
                <w:rFonts w:ascii="Lato" w:hAnsi="Lato"/>
                <w:sz w:val="20"/>
                <w:szCs w:val="20"/>
              </w:rPr>
            </w:pPr>
          </w:p>
          <w:p w14:paraId="1A0190A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Tuna or cheese wraps with cucumber</w:t>
            </w:r>
          </w:p>
        </w:tc>
        <w:tc>
          <w:tcPr>
            <w:tcW w:w="2880" w:type="dxa"/>
          </w:tcPr>
          <w:p w14:paraId="0FA010A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12</w:t>
            </w:r>
          </w:p>
          <w:p w14:paraId="0AAB68CE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Sweet &amp; sour chicken with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Sweet &amp; sour Quorn</w:t>
            </w:r>
          </w:p>
          <w:p w14:paraId="79A52419" w14:textId="77777777" w:rsidR="00AB0EBC" w:rsidRPr="00180763" w:rsidRDefault="00AB0EBC" w:rsidP="00AB0EBC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Pineapple sponge</w:t>
            </w:r>
          </w:p>
          <w:p w14:paraId="27CC54DC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Pepper sticks &amp; breadsticks with garlic mayonnaise</w:t>
            </w:r>
          </w:p>
          <w:p w14:paraId="0C7514F5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6CE058A9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C4B6C1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</w:t>
            </w:r>
          </w:p>
          <w:p w14:paraId="247E9AC7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goujons with seasonal veg &amp; baby potatoes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goujons</w:t>
            </w:r>
          </w:p>
          <w:p w14:paraId="775BDBB1" w14:textId="77777777" w:rsidR="0074699B" w:rsidRPr="00180763" w:rsidRDefault="0074699B" w:rsidP="0074699B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80497D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Breadsticks with cheese &amp; cucumber</w:t>
            </w:r>
          </w:p>
        </w:tc>
      </w:tr>
      <w:tr w:rsidR="00D053F5" w:rsidRPr="00180763" w14:paraId="34F29646" w14:textId="77777777">
        <w:tc>
          <w:tcPr>
            <w:tcW w:w="2880" w:type="dxa"/>
          </w:tcPr>
          <w:p w14:paraId="207710C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6</w:t>
            </w:r>
          </w:p>
        </w:tc>
        <w:tc>
          <w:tcPr>
            <w:tcW w:w="2880" w:type="dxa"/>
          </w:tcPr>
          <w:p w14:paraId="00326B7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2</w:t>
            </w:r>
          </w:p>
          <w:p w14:paraId="29515E58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White fish pie with broccoli &amp; carrots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pie</w:t>
            </w:r>
          </w:p>
          <w:p w14:paraId="09927069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Greek yoghurt with fruit puree</w:t>
            </w:r>
          </w:p>
          <w:p w14:paraId="4F3A35D0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Sandwich selection with fruit</w:t>
            </w:r>
          </w:p>
          <w:p w14:paraId="3D47BC99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457C605A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  <w:p w14:paraId="319D0C98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9DD67F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3</w:t>
            </w:r>
          </w:p>
          <w:p w14:paraId="5DEA0E6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Vegetable &amp; bean </w:t>
            </w:r>
            <w:proofErr w:type="spellStart"/>
            <w:r w:rsidRPr="00180763">
              <w:rPr>
                <w:rFonts w:ascii="Lato" w:hAnsi="Lato"/>
                <w:sz w:val="20"/>
                <w:szCs w:val="20"/>
              </w:rPr>
              <w:t>chilli</w:t>
            </w:r>
            <w:proofErr w:type="spellEnd"/>
            <w:r w:rsidRPr="00180763">
              <w:rPr>
                <w:rFonts w:ascii="Lato" w:hAnsi="Lato"/>
                <w:sz w:val="20"/>
                <w:szCs w:val="20"/>
              </w:rPr>
              <w:t xml:space="preserve"> with rice</w:t>
            </w:r>
          </w:p>
          <w:p w14:paraId="0E3D6D21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Carrot cake </w:t>
            </w:r>
          </w:p>
          <w:p w14:paraId="77383F1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Oatcakes with cream cheese &amp; fruit</w:t>
            </w:r>
          </w:p>
        </w:tc>
        <w:tc>
          <w:tcPr>
            <w:tcW w:w="2880" w:type="dxa"/>
          </w:tcPr>
          <w:p w14:paraId="5D75992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4</w:t>
            </w:r>
          </w:p>
          <w:p w14:paraId="0382556D" w14:textId="4554813D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Beef bolognese with pasta &amp; sweetcorn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 xml:space="preserve">Meat-free </w:t>
            </w:r>
            <w:r w:rsidR="00212D81"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Bolognese</w:t>
            </w:r>
          </w:p>
          <w:p w14:paraId="55EED275" w14:textId="77777777" w:rsidR="00212D81" w:rsidRPr="00180763" w:rsidRDefault="00212D81" w:rsidP="00212D81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3A13F6A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Pancake &amp; sliced banana</w:t>
            </w:r>
          </w:p>
        </w:tc>
        <w:tc>
          <w:tcPr>
            <w:tcW w:w="2880" w:type="dxa"/>
          </w:tcPr>
          <w:p w14:paraId="04A9DA6D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5</w:t>
            </w:r>
          </w:p>
          <w:p w14:paraId="032D480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Lentil &amp; bean shepherd’s pie with seasonal veg</w:t>
            </w:r>
          </w:p>
          <w:p w14:paraId="7D0FE56E" w14:textId="77777777" w:rsidR="00212D81" w:rsidRPr="00180763" w:rsidRDefault="00212D81" w:rsidP="00212D81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7B31633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Ham &amp; cheese wrap / Veg wrap with cucumber</w:t>
            </w:r>
          </w:p>
        </w:tc>
        <w:tc>
          <w:tcPr>
            <w:tcW w:w="2880" w:type="dxa"/>
          </w:tcPr>
          <w:p w14:paraId="0B71852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6</w:t>
            </w:r>
          </w:p>
          <w:p w14:paraId="1D0D1137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curry with vegetable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Quorn curry</w:t>
            </w:r>
          </w:p>
          <w:p w14:paraId="7F53BF2B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195A36B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Rice cakes with cheese &amp; cucumber</w:t>
            </w:r>
          </w:p>
        </w:tc>
      </w:tr>
      <w:tr w:rsidR="00D053F5" w:rsidRPr="00180763" w14:paraId="6EE430B7" w14:textId="77777777">
        <w:tc>
          <w:tcPr>
            <w:tcW w:w="2880" w:type="dxa"/>
          </w:tcPr>
          <w:p w14:paraId="597BDC50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7</w:t>
            </w:r>
          </w:p>
        </w:tc>
        <w:tc>
          <w:tcPr>
            <w:tcW w:w="2880" w:type="dxa"/>
          </w:tcPr>
          <w:p w14:paraId="79D8D2C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7</w:t>
            </w:r>
          </w:p>
          <w:p w14:paraId="0E1AC11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Vegetable quiche with peas &amp; boiled potatoes</w:t>
            </w:r>
          </w:p>
          <w:p w14:paraId="50E99C51" w14:textId="77777777" w:rsidR="00F137D8" w:rsidRPr="00180763" w:rsidRDefault="00F137D8" w:rsidP="00F137D8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Rice pudding </w:t>
            </w:r>
          </w:p>
          <w:p w14:paraId="5DFDF771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lastRenderedPageBreak/>
              <w:t>Snack: Pitta slices with spread &amp; pepper/cucumber</w:t>
            </w:r>
          </w:p>
          <w:p w14:paraId="75615446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  <w:p w14:paraId="65A7441F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  <w:p w14:paraId="336E23AA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3D349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8</w:t>
            </w:r>
          </w:p>
          <w:p w14:paraId="31179D69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Salmon fish fingers with mashed potatoes &amp; broccoli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Fish-less fingers</w:t>
            </w:r>
          </w:p>
          <w:p w14:paraId="3C3F40EC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71FE981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lastRenderedPageBreak/>
              <w:t>Snack: Crackers &amp; cheese with apple slices</w:t>
            </w:r>
          </w:p>
        </w:tc>
        <w:tc>
          <w:tcPr>
            <w:tcW w:w="2880" w:type="dxa"/>
          </w:tcPr>
          <w:p w14:paraId="3AD55EF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9</w:t>
            </w:r>
          </w:p>
          <w:p w14:paraId="26A8239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Soup of the day with sandwich selection</w:t>
            </w:r>
          </w:p>
          <w:p w14:paraId="2A070A94" w14:textId="77777777" w:rsidR="00F2447E" w:rsidRPr="00180763" w:rsidRDefault="00F2447E" w:rsidP="00F2447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1B6AEC45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lastRenderedPageBreak/>
              <w:t>Snack: Pesto pasta with sliced fruit</w:t>
            </w:r>
          </w:p>
        </w:tc>
        <w:tc>
          <w:tcPr>
            <w:tcW w:w="2880" w:type="dxa"/>
          </w:tcPr>
          <w:p w14:paraId="6995EF6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10</w:t>
            </w:r>
          </w:p>
          <w:p w14:paraId="380D5D0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Vegetarian sausage casserole with mashed potatoes</w:t>
            </w:r>
          </w:p>
          <w:p w14:paraId="6E92FA7C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73B72BA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lastRenderedPageBreak/>
              <w:t>Snack: Fruit platter with mini bread stacks</w:t>
            </w:r>
          </w:p>
        </w:tc>
        <w:tc>
          <w:tcPr>
            <w:tcW w:w="2880" w:type="dxa"/>
          </w:tcPr>
          <w:p w14:paraId="762DD380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lastRenderedPageBreak/>
              <w:t>Day 11</w:t>
            </w:r>
          </w:p>
          <w:p w14:paraId="5717D8C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Tomato &amp; vegetable pasta</w:t>
            </w:r>
          </w:p>
          <w:p w14:paraId="43A0BA3B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48E406C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Tuna or cheese wraps with cucumber</w:t>
            </w:r>
          </w:p>
        </w:tc>
      </w:tr>
      <w:tr w:rsidR="00D053F5" w:rsidRPr="00180763" w14:paraId="0693E114" w14:textId="77777777">
        <w:tc>
          <w:tcPr>
            <w:tcW w:w="2880" w:type="dxa"/>
          </w:tcPr>
          <w:p w14:paraId="432DE06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8</w:t>
            </w:r>
          </w:p>
        </w:tc>
        <w:tc>
          <w:tcPr>
            <w:tcW w:w="2880" w:type="dxa"/>
          </w:tcPr>
          <w:p w14:paraId="0C1893A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12</w:t>
            </w:r>
          </w:p>
          <w:p w14:paraId="25E6570D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Sweet &amp; sour chicken with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Sweet &amp; sour Quorn</w:t>
            </w:r>
          </w:p>
          <w:p w14:paraId="3FE5BA2F" w14:textId="77777777" w:rsidR="00AB0EBC" w:rsidRPr="00180763" w:rsidRDefault="00AB0EBC" w:rsidP="00AB0EBC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Pineapple sponge</w:t>
            </w:r>
          </w:p>
          <w:p w14:paraId="3C270488" w14:textId="77777777" w:rsidR="00AB0EBC" w:rsidRPr="00180763" w:rsidRDefault="00AB0EBC">
            <w:pPr>
              <w:rPr>
                <w:rFonts w:ascii="Lato" w:hAnsi="Lato"/>
                <w:sz w:val="20"/>
                <w:szCs w:val="20"/>
              </w:rPr>
            </w:pPr>
          </w:p>
          <w:p w14:paraId="1D8E0DEA" w14:textId="77777777" w:rsidR="00DB5A27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Pepper sticks &amp; breadsticks with garlic mayonnaise</w:t>
            </w:r>
          </w:p>
          <w:p w14:paraId="7FA5501A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10A6433A" w14:textId="08592F8A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</w:tc>
        <w:tc>
          <w:tcPr>
            <w:tcW w:w="2880" w:type="dxa"/>
          </w:tcPr>
          <w:p w14:paraId="6BFA8FF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</w:t>
            </w:r>
          </w:p>
          <w:p w14:paraId="0CC6E448" w14:textId="77777777" w:rsidR="00F2447E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goujons with seasonal veg &amp; baby potatoes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goujons</w:t>
            </w:r>
          </w:p>
          <w:p w14:paraId="55A8FEFB" w14:textId="77777777" w:rsidR="0074699B" w:rsidRPr="00180763" w:rsidRDefault="0074699B" w:rsidP="0074699B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5721C55F" w14:textId="524A7066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Breadsticks with cheese &amp; cucumber</w:t>
            </w:r>
          </w:p>
        </w:tc>
        <w:tc>
          <w:tcPr>
            <w:tcW w:w="2880" w:type="dxa"/>
          </w:tcPr>
          <w:p w14:paraId="4DFE844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2</w:t>
            </w:r>
          </w:p>
          <w:p w14:paraId="3825D0B7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White fish pie with broccoli &amp; carrots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pie</w:t>
            </w:r>
          </w:p>
          <w:p w14:paraId="53ABFA3D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Greek yoghurt with fruit puree</w:t>
            </w:r>
          </w:p>
          <w:p w14:paraId="1DC4E16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Sandwich selection with fruit</w:t>
            </w:r>
          </w:p>
        </w:tc>
        <w:tc>
          <w:tcPr>
            <w:tcW w:w="2880" w:type="dxa"/>
          </w:tcPr>
          <w:p w14:paraId="497E951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3</w:t>
            </w:r>
          </w:p>
          <w:p w14:paraId="1829D93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Vegetable &amp; bean </w:t>
            </w:r>
            <w:proofErr w:type="spellStart"/>
            <w:r w:rsidRPr="00180763">
              <w:rPr>
                <w:rFonts w:ascii="Lato" w:hAnsi="Lato"/>
                <w:sz w:val="20"/>
                <w:szCs w:val="20"/>
              </w:rPr>
              <w:t>chilli</w:t>
            </w:r>
            <w:proofErr w:type="spellEnd"/>
            <w:r w:rsidRPr="00180763">
              <w:rPr>
                <w:rFonts w:ascii="Lato" w:hAnsi="Lato"/>
                <w:sz w:val="20"/>
                <w:szCs w:val="20"/>
              </w:rPr>
              <w:t xml:space="preserve"> with rice</w:t>
            </w:r>
          </w:p>
          <w:p w14:paraId="739AB91B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Carrot cake </w:t>
            </w:r>
          </w:p>
          <w:p w14:paraId="187EC84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Oatcakes with cream cheese &amp; fruit</w:t>
            </w:r>
          </w:p>
        </w:tc>
        <w:tc>
          <w:tcPr>
            <w:tcW w:w="2880" w:type="dxa"/>
          </w:tcPr>
          <w:p w14:paraId="5AC7AD1D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4</w:t>
            </w:r>
          </w:p>
          <w:p w14:paraId="394908C1" w14:textId="70CCA869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Beef bolognese with pasta &amp; sweetcorn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 xml:space="preserve">Meat-free </w:t>
            </w:r>
            <w:r w:rsidR="00212D81"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Bolognese</w:t>
            </w:r>
          </w:p>
          <w:p w14:paraId="7665AD6A" w14:textId="77777777" w:rsidR="00212D81" w:rsidRPr="00180763" w:rsidRDefault="00212D81" w:rsidP="00212D81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41E1981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Pancake &amp; sliced banana</w:t>
            </w:r>
          </w:p>
        </w:tc>
      </w:tr>
      <w:tr w:rsidR="00D053F5" w:rsidRPr="00180763" w14:paraId="77238CBB" w14:textId="77777777" w:rsidTr="005E0160">
        <w:trPr>
          <w:trHeight w:val="2247"/>
        </w:trPr>
        <w:tc>
          <w:tcPr>
            <w:tcW w:w="2880" w:type="dxa"/>
          </w:tcPr>
          <w:p w14:paraId="6BA792F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9</w:t>
            </w:r>
          </w:p>
          <w:p w14:paraId="18622AF2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  <w:p w14:paraId="391F6F66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  <w:p w14:paraId="01CF7B76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  <w:p w14:paraId="566ECE41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  <w:p w14:paraId="2B59BB3A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  <w:p w14:paraId="6E755A2E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  <w:p w14:paraId="722E7D60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F9AD72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5</w:t>
            </w:r>
          </w:p>
          <w:p w14:paraId="323CDF4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Lentil &amp; bean shepherd’s pie with seasonal veg</w:t>
            </w:r>
          </w:p>
          <w:p w14:paraId="442A1512" w14:textId="77777777" w:rsidR="00212D81" w:rsidRPr="00180763" w:rsidRDefault="00212D81" w:rsidP="00212D81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61213951" w14:textId="77777777" w:rsidR="00393B57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Ham &amp; cheese wrap / Veg wrap with cucumber</w:t>
            </w:r>
          </w:p>
          <w:p w14:paraId="5BCC5789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42C604CF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19966083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644EF7D7" w14:textId="3DD4A2AE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6E93E1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6</w:t>
            </w:r>
          </w:p>
          <w:p w14:paraId="3D00C15E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curry with vegetable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Quorn curry</w:t>
            </w:r>
          </w:p>
          <w:p w14:paraId="305059EC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6106FD07" w14:textId="1AB066F8" w:rsidR="00F2447E" w:rsidRPr="00180763" w:rsidRDefault="002F4D5B" w:rsidP="00F2447E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Rice cakes with cheese &amp; cucumber</w:t>
            </w:r>
          </w:p>
        </w:tc>
        <w:tc>
          <w:tcPr>
            <w:tcW w:w="2880" w:type="dxa"/>
          </w:tcPr>
          <w:p w14:paraId="1A216DC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7</w:t>
            </w:r>
          </w:p>
          <w:p w14:paraId="0F7E695B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Vegetable quiche with peas &amp; boiled potatoes</w:t>
            </w:r>
          </w:p>
          <w:p w14:paraId="3F29BF0E" w14:textId="77777777" w:rsidR="00F137D8" w:rsidRPr="00180763" w:rsidRDefault="00F137D8" w:rsidP="00F137D8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Rice pudding </w:t>
            </w:r>
          </w:p>
          <w:p w14:paraId="7F9C82A6" w14:textId="35A64BD2" w:rsidR="005E0160" w:rsidRPr="00180763" w:rsidRDefault="002F4D5B" w:rsidP="00E33423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Pitta slices with spread &amp; pepper/cucumber</w:t>
            </w:r>
          </w:p>
        </w:tc>
        <w:tc>
          <w:tcPr>
            <w:tcW w:w="2880" w:type="dxa"/>
          </w:tcPr>
          <w:p w14:paraId="533DFC2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8</w:t>
            </w:r>
          </w:p>
          <w:p w14:paraId="0BFE506A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Salmon fish fingers with mashed potatoes &amp; broccoli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Fish-less fingers</w:t>
            </w:r>
          </w:p>
          <w:p w14:paraId="53FE2DFE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1DB3ABFF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Crackers &amp; cheese with apple slices</w:t>
            </w:r>
          </w:p>
          <w:p w14:paraId="365F9E7E" w14:textId="77777777" w:rsidR="00E33423" w:rsidRPr="00180763" w:rsidRDefault="00E33423" w:rsidP="00E33423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3FB8EAA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9</w:t>
            </w:r>
          </w:p>
          <w:p w14:paraId="749D053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Soup of the day with sandwich selection</w:t>
            </w:r>
          </w:p>
          <w:p w14:paraId="2611381D" w14:textId="77777777" w:rsidR="00F2447E" w:rsidRPr="00180763" w:rsidRDefault="00F2447E" w:rsidP="00F2447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7CF819DC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Pesto pasta with sliced fruit</w:t>
            </w:r>
          </w:p>
          <w:p w14:paraId="46DF1488" w14:textId="77777777" w:rsidR="00393B57" w:rsidRPr="00180763" w:rsidRDefault="00393B57" w:rsidP="00393B57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053F5" w:rsidRPr="00180763" w14:paraId="3C86BC20" w14:textId="77777777">
        <w:tc>
          <w:tcPr>
            <w:tcW w:w="2880" w:type="dxa"/>
          </w:tcPr>
          <w:p w14:paraId="29DACE4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10</w:t>
            </w:r>
          </w:p>
        </w:tc>
        <w:tc>
          <w:tcPr>
            <w:tcW w:w="2880" w:type="dxa"/>
          </w:tcPr>
          <w:p w14:paraId="0BE3141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10</w:t>
            </w:r>
          </w:p>
          <w:p w14:paraId="2185CC5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Vegetarian sausage casserole with mashed potatoes</w:t>
            </w:r>
          </w:p>
          <w:p w14:paraId="4BFBD93B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4FCB1E5" w14:textId="3C6B7175" w:rsidR="00DB5A27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Fruit platter with mini bread stacks</w:t>
            </w:r>
          </w:p>
        </w:tc>
        <w:tc>
          <w:tcPr>
            <w:tcW w:w="2880" w:type="dxa"/>
          </w:tcPr>
          <w:p w14:paraId="22702A8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11</w:t>
            </w:r>
          </w:p>
          <w:p w14:paraId="441D06F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Tomato &amp; vegetable pasta</w:t>
            </w:r>
          </w:p>
          <w:p w14:paraId="0EAE888E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8A0FDD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Tuna or cheese wraps with cucumber</w:t>
            </w:r>
          </w:p>
        </w:tc>
        <w:tc>
          <w:tcPr>
            <w:tcW w:w="2880" w:type="dxa"/>
          </w:tcPr>
          <w:p w14:paraId="4969BA84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12</w:t>
            </w:r>
          </w:p>
          <w:p w14:paraId="78253058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Sweet &amp; sour chicken with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Sweet &amp; sour Quorn</w:t>
            </w:r>
          </w:p>
          <w:p w14:paraId="6B786DF3" w14:textId="77777777" w:rsidR="00AB0EBC" w:rsidRPr="00180763" w:rsidRDefault="00AB0EBC" w:rsidP="00AB0EBC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Pineapple sponge</w:t>
            </w:r>
          </w:p>
          <w:p w14:paraId="45BC8A5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Pepper sticks &amp; breadsticks with garlic mayonnaise</w:t>
            </w:r>
          </w:p>
        </w:tc>
        <w:tc>
          <w:tcPr>
            <w:tcW w:w="2880" w:type="dxa"/>
          </w:tcPr>
          <w:p w14:paraId="5BF86D3D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</w:t>
            </w:r>
          </w:p>
          <w:p w14:paraId="6483919A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goujons with seasonal veg &amp; baby potatoes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goujons</w:t>
            </w:r>
          </w:p>
          <w:p w14:paraId="2675B5FC" w14:textId="6854B410" w:rsidR="00D053F5" w:rsidRPr="00180763" w:rsidRDefault="0074699B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  <w:r w:rsidR="005E0160"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 </w:t>
            </w:r>
            <w:r w:rsidR="002F4D5B"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Breadsticks with cheese &amp; cucumber</w:t>
            </w:r>
          </w:p>
        </w:tc>
        <w:tc>
          <w:tcPr>
            <w:tcW w:w="2880" w:type="dxa"/>
          </w:tcPr>
          <w:p w14:paraId="2240A00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2</w:t>
            </w:r>
          </w:p>
          <w:p w14:paraId="24470322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White fish pie with broccoli &amp; carrots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Vegetable pie</w:t>
            </w:r>
          </w:p>
          <w:p w14:paraId="1E389226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Greek yoghurt with fruit puree</w:t>
            </w:r>
          </w:p>
          <w:p w14:paraId="38EB646A" w14:textId="77777777" w:rsidR="00D053F5" w:rsidRPr="00180763" w:rsidRDefault="002F4D5B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Sandwich selection with fruit</w:t>
            </w:r>
          </w:p>
          <w:p w14:paraId="0F1E8991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350CC512" w14:textId="77777777" w:rsidR="005E0160" w:rsidRPr="00180763" w:rsidRDefault="005E0160">
            <w:pPr>
              <w:rPr>
                <w:rFonts w:ascii="Lato" w:hAnsi="Lato"/>
                <w:i/>
                <w:color w:val="0066CC"/>
                <w:sz w:val="20"/>
                <w:szCs w:val="20"/>
              </w:rPr>
            </w:pPr>
          </w:p>
          <w:p w14:paraId="534FEEBD" w14:textId="77777777" w:rsidR="005E0160" w:rsidRPr="00180763" w:rsidRDefault="005E0160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D053F5" w:rsidRPr="00180763" w14:paraId="26352AD4" w14:textId="77777777">
        <w:tc>
          <w:tcPr>
            <w:tcW w:w="2880" w:type="dxa"/>
          </w:tcPr>
          <w:p w14:paraId="17EBEDF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lastRenderedPageBreak/>
              <w:t>Week 11</w:t>
            </w:r>
          </w:p>
        </w:tc>
        <w:tc>
          <w:tcPr>
            <w:tcW w:w="2880" w:type="dxa"/>
          </w:tcPr>
          <w:p w14:paraId="0B358D7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3</w:t>
            </w:r>
          </w:p>
          <w:p w14:paraId="20803166" w14:textId="7E72DF3B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Vegetable &amp; bean </w:t>
            </w:r>
            <w:r w:rsidR="002D137B" w:rsidRPr="00180763">
              <w:rPr>
                <w:rFonts w:ascii="Lato" w:hAnsi="Lato"/>
                <w:sz w:val="20"/>
                <w:szCs w:val="20"/>
              </w:rPr>
              <w:t>chili</w:t>
            </w:r>
            <w:r w:rsidRPr="00180763">
              <w:rPr>
                <w:rFonts w:ascii="Lato" w:hAnsi="Lato"/>
                <w:sz w:val="20"/>
                <w:szCs w:val="20"/>
              </w:rPr>
              <w:t xml:space="preserve"> with rice</w:t>
            </w:r>
          </w:p>
          <w:p w14:paraId="27C8DAB1" w14:textId="77777777" w:rsidR="007809FE" w:rsidRPr="00180763" w:rsidRDefault="007809FE" w:rsidP="007809F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Carrot cake </w:t>
            </w:r>
          </w:p>
          <w:p w14:paraId="70F3C78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Oatcakes with cream cheese &amp; fruit</w:t>
            </w:r>
          </w:p>
        </w:tc>
        <w:tc>
          <w:tcPr>
            <w:tcW w:w="2880" w:type="dxa"/>
          </w:tcPr>
          <w:p w14:paraId="641205A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4</w:t>
            </w:r>
          </w:p>
          <w:p w14:paraId="2270D5A8" w14:textId="42F3459A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Beef bolognese with pasta &amp; sweetcorn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 xml:space="preserve">Meat-free </w:t>
            </w:r>
            <w:r w:rsidR="00212D81"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Bolognese</w:t>
            </w:r>
          </w:p>
          <w:p w14:paraId="09C1EFF4" w14:textId="77777777" w:rsidR="00212D81" w:rsidRPr="00180763" w:rsidRDefault="00212D81" w:rsidP="00212D81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5DC141A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Pancake &amp; sliced banana</w:t>
            </w:r>
          </w:p>
        </w:tc>
        <w:tc>
          <w:tcPr>
            <w:tcW w:w="2880" w:type="dxa"/>
          </w:tcPr>
          <w:p w14:paraId="6678C9B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5</w:t>
            </w:r>
          </w:p>
          <w:p w14:paraId="42DFB38B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Lentil &amp; bean shepherd’s pie with seasonal veg</w:t>
            </w:r>
          </w:p>
          <w:p w14:paraId="4FB3EC4E" w14:textId="77777777" w:rsidR="00212D81" w:rsidRPr="00180763" w:rsidRDefault="00212D81" w:rsidP="00212D81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1AF7C692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Ham &amp; cheese wrap / Veg wrap with cucumber</w:t>
            </w:r>
          </w:p>
        </w:tc>
        <w:tc>
          <w:tcPr>
            <w:tcW w:w="2880" w:type="dxa"/>
          </w:tcPr>
          <w:p w14:paraId="6F9F8E3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6</w:t>
            </w:r>
          </w:p>
          <w:p w14:paraId="572104EA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Chicken curry with vegetable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Quorn curry</w:t>
            </w:r>
          </w:p>
          <w:p w14:paraId="7C020CFE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8C672EE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Rice cakes with cheese &amp; cucumber</w:t>
            </w:r>
          </w:p>
        </w:tc>
        <w:tc>
          <w:tcPr>
            <w:tcW w:w="2880" w:type="dxa"/>
          </w:tcPr>
          <w:p w14:paraId="403914F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7</w:t>
            </w:r>
          </w:p>
          <w:p w14:paraId="68E5942D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Vegetable quiche with peas &amp; boiled potatoes</w:t>
            </w:r>
          </w:p>
          <w:p w14:paraId="5BBB05D6" w14:textId="77777777" w:rsidR="00F137D8" w:rsidRPr="00180763" w:rsidRDefault="00F137D8" w:rsidP="00F137D8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 xml:space="preserve">Rice pudding </w:t>
            </w:r>
          </w:p>
          <w:p w14:paraId="4A7283C0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Pitta slices with spread &amp; pepper/cucumber</w:t>
            </w:r>
          </w:p>
        </w:tc>
      </w:tr>
      <w:tr w:rsidR="00D053F5" w:rsidRPr="00180763" w14:paraId="4751F755" w14:textId="77777777">
        <w:tc>
          <w:tcPr>
            <w:tcW w:w="2880" w:type="dxa"/>
          </w:tcPr>
          <w:p w14:paraId="60B8C4D4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Week 12</w:t>
            </w:r>
          </w:p>
        </w:tc>
        <w:tc>
          <w:tcPr>
            <w:tcW w:w="2880" w:type="dxa"/>
          </w:tcPr>
          <w:p w14:paraId="348514B7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8</w:t>
            </w:r>
          </w:p>
          <w:p w14:paraId="70788C0A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Salmon fish fingers with mashed potatoes &amp; broccoli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Fish-less fingers</w:t>
            </w:r>
          </w:p>
          <w:p w14:paraId="4C6CAFB0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5BA15A7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Crackers &amp; cheese with apple slices</w:t>
            </w:r>
          </w:p>
        </w:tc>
        <w:tc>
          <w:tcPr>
            <w:tcW w:w="2880" w:type="dxa"/>
          </w:tcPr>
          <w:p w14:paraId="5A0C13BC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9</w:t>
            </w:r>
          </w:p>
          <w:p w14:paraId="1C5DFD0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Soup of the day with sandwich selection</w:t>
            </w:r>
          </w:p>
          <w:p w14:paraId="76713CAF" w14:textId="77777777" w:rsidR="00F2447E" w:rsidRPr="00180763" w:rsidRDefault="00F2447E" w:rsidP="00F2447E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Fruit crumble</w:t>
            </w:r>
          </w:p>
          <w:p w14:paraId="5CC08DF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Pesto pasta with sliced fruit</w:t>
            </w:r>
          </w:p>
        </w:tc>
        <w:tc>
          <w:tcPr>
            <w:tcW w:w="2880" w:type="dxa"/>
          </w:tcPr>
          <w:p w14:paraId="1851A046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10</w:t>
            </w:r>
          </w:p>
          <w:p w14:paraId="0E7E5781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Vegetarian sausage casserole with mashed potatoes</w:t>
            </w:r>
          </w:p>
          <w:p w14:paraId="67E14583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1FEF9A9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Fruit platter with mini bread stacks</w:t>
            </w:r>
          </w:p>
        </w:tc>
        <w:tc>
          <w:tcPr>
            <w:tcW w:w="2880" w:type="dxa"/>
          </w:tcPr>
          <w:p w14:paraId="7F4DA1F9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11</w:t>
            </w:r>
          </w:p>
          <w:p w14:paraId="604BBC93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>Lunch: Tomato &amp; vegetable pasta</w:t>
            </w:r>
          </w:p>
          <w:p w14:paraId="72B51234" w14:textId="77777777" w:rsidR="007F7B64" w:rsidRPr="00180763" w:rsidRDefault="007F7B64" w:rsidP="007F7B64">
            <w:pPr>
              <w:rPr>
                <w:rFonts w:ascii="Lato" w:hAnsi="Lato"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color w:val="E36C0A" w:themeColor="accent6" w:themeShade="BF"/>
                <w:sz w:val="20"/>
                <w:szCs w:val="20"/>
              </w:rPr>
              <w:t>Fresh fruit</w:t>
            </w:r>
          </w:p>
          <w:p w14:paraId="2C91DC16" w14:textId="77777777" w:rsidR="007F7B64" w:rsidRPr="00180763" w:rsidRDefault="007F7B64">
            <w:pPr>
              <w:rPr>
                <w:rFonts w:ascii="Lato" w:hAnsi="Lato"/>
                <w:sz w:val="20"/>
                <w:szCs w:val="20"/>
              </w:rPr>
            </w:pPr>
          </w:p>
          <w:p w14:paraId="548E3BA0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Tuna or cheese wraps with cucumber</w:t>
            </w:r>
          </w:p>
        </w:tc>
        <w:tc>
          <w:tcPr>
            <w:tcW w:w="2880" w:type="dxa"/>
          </w:tcPr>
          <w:p w14:paraId="5CEE438F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b/>
                <w:sz w:val="20"/>
                <w:szCs w:val="20"/>
              </w:rPr>
              <w:t>Day 12</w:t>
            </w:r>
          </w:p>
          <w:p w14:paraId="3BA2B4D1" w14:textId="77777777" w:rsidR="00D053F5" w:rsidRPr="00180763" w:rsidRDefault="002F4D5B">
            <w:pPr>
              <w:rPr>
                <w:rFonts w:ascii="Lato" w:hAnsi="Lato"/>
                <w:b/>
                <w:color w:val="008000"/>
                <w:sz w:val="20"/>
                <w:szCs w:val="20"/>
              </w:rPr>
            </w:pPr>
            <w:r w:rsidRPr="00180763">
              <w:rPr>
                <w:rFonts w:ascii="Lato" w:hAnsi="Lato"/>
                <w:sz w:val="20"/>
                <w:szCs w:val="20"/>
              </w:rPr>
              <w:t xml:space="preserve">Lunch: Sweet &amp; sour chicken with rice / </w:t>
            </w:r>
            <w:r w:rsidRPr="00180763">
              <w:rPr>
                <w:rFonts w:ascii="Lato" w:hAnsi="Lato"/>
                <w:b/>
                <w:color w:val="008000"/>
                <w:sz w:val="20"/>
                <w:szCs w:val="20"/>
              </w:rPr>
              <w:t>Sweet &amp; sour Quorn</w:t>
            </w:r>
          </w:p>
          <w:p w14:paraId="07D11FBD" w14:textId="77777777" w:rsidR="00AB0EBC" w:rsidRPr="00180763" w:rsidRDefault="00AB0EBC" w:rsidP="00AB0EBC">
            <w:pPr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</w:pPr>
            <w:r w:rsidRPr="00180763">
              <w:rPr>
                <w:rFonts w:ascii="Lato" w:hAnsi="Lato"/>
                <w:bCs/>
                <w:color w:val="E36C0A" w:themeColor="accent6" w:themeShade="BF"/>
                <w:sz w:val="20"/>
                <w:szCs w:val="20"/>
              </w:rPr>
              <w:t>Pineapple sponge</w:t>
            </w:r>
          </w:p>
          <w:p w14:paraId="6BFF9708" w14:textId="77777777" w:rsidR="00D053F5" w:rsidRPr="00180763" w:rsidRDefault="002F4D5B">
            <w:pPr>
              <w:rPr>
                <w:rFonts w:ascii="Lato" w:hAnsi="Lato"/>
                <w:sz w:val="20"/>
                <w:szCs w:val="20"/>
              </w:rPr>
            </w:pPr>
            <w:r w:rsidRPr="00180763">
              <w:rPr>
                <w:rFonts w:ascii="Lato" w:hAnsi="Lato"/>
                <w:i/>
                <w:color w:val="0066CC"/>
                <w:sz w:val="20"/>
                <w:szCs w:val="20"/>
              </w:rPr>
              <w:t>Snack: Pepper sticks &amp; breadsticks with garlic mayonnaise</w:t>
            </w:r>
          </w:p>
        </w:tc>
      </w:tr>
    </w:tbl>
    <w:p w14:paraId="2E8A413C" w14:textId="77777777" w:rsidR="002F4D5B" w:rsidRPr="00393B57" w:rsidRDefault="002F4D5B"/>
    <w:sectPr w:rsidR="002F4D5B" w:rsidRPr="00393B57" w:rsidSect="00D60128">
      <w:headerReference w:type="default" r:id="rId8"/>
      <w:footerReference w:type="default" r:id="rId9"/>
      <w:pgSz w:w="15840" w:h="12240" w:orient="landscape"/>
      <w:pgMar w:top="1440" w:right="179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D021A" w14:textId="77777777" w:rsidR="006B46A2" w:rsidRDefault="006B46A2" w:rsidP="00D60128">
      <w:pPr>
        <w:spacing w:after="0" w:line="240" w:lineRule="auto"/>
      </w:pPr>
      <w:r>
        <w:separator/>
      </w:r>
    </w:p>
  </w:endnote>
  <w:endnote w:type="continuationSeparator" w:id="0">
    <w:p w14:paraId="53FA3163" w14:textId="77777777" w:rsidR="006B46A2" w:rsidRDefault="006B46A2" w:rsidP="00D6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D769" w14:textId="2097DFA3" w:rsidR="00D60128" w:rsidRPr="00180763" w:rsidRDefault="00D60128">
    <w:pPr>
      <w:pStyle w:val="Footer"/>
      <w:rPr>
        <w:rFonts w:ascii="Lato" w:hAnsi="Lato"/>
        <w:b/>
        <w:bCs/>
        <w:color w:val="00B050"/>
        <w:sz w:val="28"/>
        <w:szCs w:val="28"/>
      </w:rPr>
    </w:pPr>
    <w:r w:rsidRPr="00180763">
      <w:rPr>
        <w:rFonts w:ascii="Lato" w:hAnsi="Lato"/>
        <w:b/>
        <w:bCs/>
        <w:color w:val="00B050"/>
        <w:sz w:val="28"/>
        <w:szCs w:val="28"/>
      </w:rPr>
      <w:t xml:space="preserve">We use UK </w:t>
    </w:r>
    <w:r w:rsidR="00030107">
      <w:rPr>
        <w:rFonts w:ascii="Lato" w:hAnsi="Lato"/>
        <w:b/>
        <w:bCs/>
        <w:color w:val="00B050"/>
        <w:sz w:val="28"/>
        <w:szCs w:val="28"/>
      </w:rPr>
      <w:t xml:space="preserve">and Scottish </w:t>
    </w:r>
    <w:r w:rsidRPr="00180763">
      <w:rPr>
        <w:rFonts w:ascii="Lato" w:hAnsi="Lato"/>
        <w:b/>
        <w:bCs/>
        <w:color w:val="00B050"/>
        <w:sz w:val="28"/>
        <w:szCs w:val="28"/>
      </w:rPr>
      <w:t>seasonal produce when available</w:t>
    </w:r>
    <w:r w:rsidR="00030107">
      <w:rPr>
        <w:rFonts w:ascii="Lato" w:hAnsi="Lato"/>
        <w:b/>
        <w:bCs/>
        <w:color w:val="00B050"/>
        <w:sz w:val="28"/>
        <w:szCs w:val="2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B632" w14:textId="77777777" w:rsidR="006B46A2" w:rsidRDefault="006B46A2" w:rsidP="00D60128">
      <w:pPr>
        <w:spacing w:after="0" w:line="240" w:lineRule="auto"/>
      </w:pPr>
      <w:r>
        <w:separator/>
      </w:r>
    </w:p>
  </w:footnote>
  <w:footnote w:type="continuationSeparator" w:id="0">
    <w:p w14:paraId="54BCDD2A" w14:textId="77777777" w:rsidR="006B46A2" w:rsidRDefault="006B46A2" w:rsidP="00D60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7443" w14:textId="06056059" w:rsidR="00C67299" w:rsidRDefault="00C67299" w:rsidP="00C67299">
    <w:pPr>
      <w:pStyle w:val="Header"/>
      <w:jc w:val="center"/>
    </w:pPr>
    <w:r w:rsidRPr="00B565F3">
      <w:rPr>
        <w:noProof/>
        <w:lang w:eastAsia="en-GB"/>
      </w:rPr>
      <w:drawing>
        <wp:inline distT="0" distB="0" distL="0" distR="0" wp14:anchorId="174DE17E" wp14:editId="5F9DFE15">
          <wp:extent cx="5184250" cy="533400"/>
          <wp:effectExtent l="0" t="0" r="0" b="0"/>
          <wp:docPr id="1" name="Picture 1" descr="the waterfront nursery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waterfront nursery 1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3680" cy="534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2452992">
    <w:abstractNumId w:val="8"/>
  </w:num>
  <w:num w:numId="2" w16cid:durableId="544103106">
    <w:abstractNumId w:val="6"/>
  </w:num>
  <w:num w:numId="3" w16cid:durableId="200561082">
    <w:abstractNumId w:val="5"/>
  </w:num>
  <w:num w:numId="4" w16cid:durableId="929629785">
    <w:abstractNumId w:val="4"/>
  </w:num>
  <w:num w:numId="5" w16cid:durableId="399518977">
    <w:abstractNumId w:val="7"/>
  </w:num>
  <w:num w:numId="6" w16cid:durableId="1835103858">
    <w:abstractNumId w:val="3"/>
  </w:num>
  <w:num w:numId="7" w16cid:durableId="1431389980">
    <w:abstractNumId w:val="2"/>
  </w:num>
  <w:num w:numId="8" w16cid:durableId="416487177">
    <w:abstractNumId w:val="1"/>
  </w:num>
  <w:num w:numId="9" w16cid:durableId="1628118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107"/>
    <w:rsid w:val="00034616"/>
    <w:rsid w:val="00036083"/>
    <w:rsid w:val="0006063C"/>
    <w:rsid w:val="000B75F8"/>
    <w:rsid w:val="00105C97"/>
    <w:rsid w:val="00131472"/>
    <w:rsid w:val="0015074B"/>
    <w:rsid w:val="00180763"/>
    <w:rsid w:val="00212D81"/>
    <w:rsid w:val="00237571"/>
    <w:rsid w:val="00255C06"/>
    <w:rsid w:val="0029639D"/>
    <w:rsid w:val="002D137B"/>
    <w:rsid w:val="002F4D5B"/>
    <w:rsid w:val="00326F90"/>
    <w:rsid w:val="00342252"/>
    <w:rsid w:val="00393B57"/>
    <w:rsid w:val="003961AF"/>
    <w:rsid w:val="003C6FF1"/>
    <w:rsid w:val="003F6C09"/>
    <w:rsid w:val="00423F26"/>
    <w:rsid w:val="00476BE9"/>
    <w:rsid w:val="004D076D"/>
    <w:rsid w:val="00596405"/>
    <w:rsid w:val="005D35A5"/>
    <w:rsid w:val="005E0160"/>
    <w:rsid w:val="005E059F"/>
    <w:rsid w:val="00615C0D"/>
    <w:rsid w:val="00663D51"/>
    <w:rsid w:val="006B46A2"/>
    <w:rsid w:val="007220A3"/>
    <w:rsid w:val="00730A22"/>
    <w:rsid w:val="0074699B"/>
    <w:rsid w:val="007809FE"/>
    <w:rsid w:val="007F7B64"/>
    <w:rsid w:val="00847202"/>
    <w:rsid w:val="008E1AD3"/>
    <w:rsid w:val="008E63C0"/>
    <w:rsid w:val="009D4566"/>
    <w:rsid w:val="00A258D0"/>
    <w:rsid w:val="00A676B3"/>
    <w:rsid w:val="00A86DEC"/>
    <w:rsid w:val="00AA1D8D"/>
    <w:rsid w:val="00AB0EBC"/>
    <w:rsid w:val="00B47730"/>
    <w:rsid w:val="00BC6F40"/>
    <w:rsid w:val="00C67299"/>
    <w:rsid w:val="00CB0664"/>
    <w:rsid w:val="00CC0089"/>
    <w:rsid w:val="00CC0930"/>
    <w:rsid w:val="00CD45F9"/>
    <w:rsid w:val="00D053F5"/>
    <w:rsid w:val="00D60128"/>
    <w:rsid w:val="00DB5A27"/>
    <w:rsid w:val="00E33423"/>
    <w:rsid w:val="00E81E63"/>
    <w:rsid w:val="00E94D0B"/>
    <w:rsid w:val="00E97FE0"/>
    <w:rsid w:val="00F137D8"/>
    <w:rsid w:val="00F244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BA795"/>
  <w14:defaultImageDpi w14:val="300"/>
  <w15:docId w15:val="{558912F7-A881-4736-9340-5871AE2E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6282</Characters>
  <Application>Microsoft Office Word</Application>
  <DocSecurity>0</DocSecurity>
  <Lines>527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Emily Bishop</cp:lastModifiedBy>
  <cp:revision>3</cp:revision>
  <dcterms:created xsi:type="dcterms:W3CDTF">2026-03-05T10:02:00Z</dcterms:created>
  <dcterms:modified xsi:type="dcterms:W3CDTF">2026-03-05T10:02:00Z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2026-03-05T10:01:07Z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a5d03c37-7d76-415a-8078-88bf5f94d538</vt:lpwstr>
  </property>
  <property fmtid="{D5CDD505-2E9C-101B-9397-08002B2CF9AE}" pid="8" name="MSIP_Label_917377ac-e5ac-4c41-ba53-0bbd98a190e5_ContentBits">
    <vt:lpwstr>0</vt:lpwstr>
  </property>
  <property fmtid="{D5CDD505-2E9C-101B-9397-08002B2CF9AE}" pid="9" name="MSIP_Label_917377ac-e5ac-4c41-ba53-0bbd98a190e5_Tag">
    <vt:lpwstr>50, 3, 0, 1</vt:lpwstr>
  </property>
</Properties>
</file>